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衣香鬓影  明月照人来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衣香鬓影  明月照人来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本书出售、求购地址：https://www.jiaokey.com/book/detail/13624755.html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