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无器械健身训练全书  绝对10分钟训练法，完美身形8周见证  彩印</w:t>
      </w:r>
    </w:p>
    <w:p>
      <w:r>
        <w:rPr>
          <w:rFonts w:ascii="宋体" w:hAnsi="宋体" w:eastAsia="宋体"/>
          <w:sz w:val="24"/>
        </w:rPr>
        <w:t>（韩）郑周镐著；孙萌，许妍译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无器械健身训练全书  绝对10分钟训练法，完美身形8周见证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（韩）郑周镐著；孙萌，许妍译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本书出售、求购地址：https://www.jiaokey.com/book/detail/13624741.html</w:t>
      </w:r>
    </w:p>
    <w:p>
      <w:r>
        <w:t>更多相关图书推荐：https://www.jiaokey.com</w:t>
      </w:r>
    </w:p>
    <w:p>
      <w:r>
        <w:t>（韩）郑周镐著；孙萌，许妍译 其他作品：https://www.jiaokey.com/tag/（韩）郑周镐著；孙萌，许妍译.html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关键词搜索：https://www.jiaokey.com/tag/无器械健身训练全书  绝对10分钟训练法，完美身形8周见证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