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我们去哪儿  神秘的动物迁徙之旅</w:t>
      </w:r>
    </w:p>
    <w:p>
      <w:r>
        <w:rPr>
          <w:rFonts w:ascii="宋体" w:hAnsi="宋体" w:eastAsia="宋体"/>
          <w:sz w:val="24"/>
        </w:rPr>
        <w:t>（美）玛丽安·伯克斯著；（美）詹妮弗·迪鲁比奥绘；王甜甜，吕海涛译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我们去哪儿  神秘的动物迁徙之旅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（美）玛丽安·伯克斯著；（美）詹妮弗·迪鲁比奥绘；王甜甜，吕海涛译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本书出售、求购地址：https://www.jiaokey.com/book/detail/13624740.html</w:t>
      </w:r>
    </w:p>
    <w:p>
      <w:r>
        <w:t>更多相关图书推荐：https://www.jiaokey.com</w:t>
      </w:r>
    </w:p>
    <w:p>
      <w:r>
        <w:t>（美）玛丽安·伯克斯著；（美）詹妮弗·迪鲁比奥绘；王甜甜，吕海涛译 其他作品：https://www.jiaokey.com/tag/（美）玛丽安·伯克斯著；（美）詹妮弗·迪鲁比奥绘；王甜甜，吕海涛译.html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关键词搜索：https://www.jiaokey.com/tag/我们去哪儿  神秘的动物迁徙之旅.html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