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倾其所有去爱你  下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倾其所有去爱你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本书出售、求购地址：https://www.jiaokey.com/book/detail/13624735.html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关键词搜索：https://www.jiaokey.com/tag/倾其所有去爱你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