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深海水怪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深海水怪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本书出售、求购地址：https://www.jiaokey.com/book/detail/13624696.html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深海水怪.html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