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早读早教早知道·学儿歌  3-6岁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早读早教早知道·学儿歌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本书出售、求购地址：https://www.jiaokey.com/book/detail/13624676.html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关键词搜索：https://www.jiaokey.com/tag/早读早教早知道·学儿歌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