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书名：海底世界</w:t>
      </w:r>
    </w:p>
    <w:p>
      <w:r>
        <w:t>作者：安城娜，赵春秀编；跳跳兔少儿文化工作室绘</w:t>
      </w:r>
    </w:p>
    <w:p>
      <w:r>
        <w:t>出版社：北京：金盾出版社</w:t>
      </w:r>
    </w:p>
    <w:p>
      <w:r>
        <w:t>出版日期：2014.06</w:t>
      </w:r>
    </w:p>
    <w:p>
      <w:r>
        <w:t>总页数：45</w:t>
      </w:r>
    </w:p>
    <w:p>
      <w:r>
        <w:t>更多请访问教客网: www.jiaokey.com</w:t>
      </w:r>
    </w:p>
    <w:p>
      <w:r>
        <w:t>海底世界 评论地址：https://www.jiaokey.com/book/detail/13624675.html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