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有温度的小百科  动物宝宝的成长奥秘  两栖爬行动物</w:t>
      </w:r>
    </w:p>
    <w:p>
      <w:r>
        <w:rPr>
          <w:rFonts w:ascii="宋体" w:hAnsi="宋体" w:eastAsia="宋体"/>
          <w:sz w:val="24"/>
        </w:rPr>
        <w:t>稚子文化著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有温度的小百科  动物宝宝的成长奥秘  两栖爬行动物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稚子文化著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本书出售、求购地址：https://www.jiaokey.com/book/detail/13624659.html</w:t>
      </w:r>
    </w:p>
    <w:p>
      <w:r>
        <w:t>更多相关图书推荐：https://www.jiaokey.com</w:t>
      </w:r>
    </w:p>
    <w:p>
      <w:r>
        <w:t>稚子文化著 其他作品：https://www.jiaokey.com/tag/稚子文化著.html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关键词搜索：https://www.jiaokey.com/tag/有温度的小百科  动物宝宝的成长奥秘  两栖爬行动物.html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