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书名：齐鲁网评之星  网海语航</w:t>
      </w:r>
    </w:p>
    <w:p>
      <w:r>
        <w:t>作者：刘同江著；山东省网络文化办公室丛书主编</w:t>
      </w:r>
    </w:p>
    <w:p>
      <w:r>
        <w:t>出版社：济南:山东大学出版社,2014.05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齐鲁网评之星  网海语航 评论地址：https://www.jiaokey.com/book/detail/13624627.html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