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金麻雀奖获奖作家文丛  孙方友卷  瘫匪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金麻雀奖获奖作家文丛  孙方友卷  瘫匪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本书出售、求购地址：https://www.jiaokey.com/book/detail/13624620.html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关键词搜索：https://www.jiaokey.com/tag/金麻雀奖获奖作家文丛  孙方友卷  瘫匪.html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