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芭比之钻石城堡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芭比之钻石城堡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本书出售、求购地址：https://www.jiaokey.com/book/detail/13624598.html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关键词搜索：https://www.jiaokey.com/tag/芭比之钻石城堡.html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