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青春走起，下落不明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青春走起，下落不明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本书出售、求购地址：https://www.jiaokey.com/book/detail/13624571.html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关键词搜索：https://www.jiaokey.com/tag/青春走起，下落不明.html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