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千香引  雏凤星现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千香引  雏凤星现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本书出售、求购地址：https://www.jiaokey.com/book/detail/13624561.html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关键词搜索：https://www.jiaokey.com/tag/千香引  雏凤星现.html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