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越剧老生泰斗  张桂凤文论集</w:t>
      </w:r>
    </w:p>
    <w:p>
      <w:r>
        <w:rPr>
          <w:rFonts w:ascii="宋体" w:hAnsi="宋体" w:eastAsia="宋体"/>
          <w:sz w:val="24"/>
        </w:rPr>
        <w:t>上海越剧艺术研究中心上海越剧院著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越剧老生泰斗  张桂凤文论集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上海越剧艺术研究中心上海越剧院著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本书出售、求购地址：https://www.jiaokey.com/book/detail/13624535.html</w:t>
      </w:r>
    </w:p>
    <w:p>
      <w:r>
        <w:t>更多相关图书推荐：https://www.jiaokey.com</w:t>
      </w:r>
    </w:p>
    <w:p>
      <w:r>
        <w:t>上海越剧艺术研究中心上海越剧院著 其他作品：https://www.jiaokey.com/tag/上海越剧艺术研究中心上海越剧院著.html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关键词搜索：https://www.jiaokey.com/tag/越剧老生泰斗  张桂凤文论集.html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