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蝴蝶翅膀上的爱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蝴蝶翅膀上的爱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本书出售、求购地址：https://www.jiaokey.com/book/detail/13624507.html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关键词搜索：https://www.jiaokey.com/tag/蝴蝶翅膀上的爱.html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