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  铁凝  Tie Ning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  铁凝  Tie 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本书出售、求购地址：https://www.jiaokey.com/book/detail/13624501.html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  铁凝  Tie 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