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木末芙蓉花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木末芙蓉花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本书出售、求购地址：https://www.jiaokey.com/book/detail/13624492.html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关键词搜索：https://www.jiaokey.com/tag/木末芙蓉花.html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