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书名：迈进北大，奔向耶鲁  成功父母的25年教子笔记</w:t>
      </w:r>
    </w:p>
    <w:p>
      <w:r>
        <w:t>作者：李琳香，矫宏武，矫骏逸著</w:t>
      </w:r>
    </w:p>
    <w:p>
      <w:r>
        <w:t>出版社：北京：金城出版社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迈进北大，奔向耶鲁  成功父母的25年教子笔记 评论地址：https://www.jiaokey.com/book/detail/13624486.html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