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考生们最需要的直线学习书  考试之神教你像考官一样抓住必考点</w:t>
      </w:r>
    </w:p>
    <w:p>
      <w:r>
        <w:rPr>
          <w:rFonts w:ascii="宋体" w:hAnsi="宋体" w:eastAsia="宋体"/>
          <w:sz w:val="24"/>
        </w:rPr>
        <w:t>（日）伊藤真著；代芳芳译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考生们最需要的直线学习书  考试之神教你像考官一样抓住必考点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本书出售、求购地址：https://www.jiaokey.com/book/detail/13624474.html</w:t>
      </w:r>
    </w:p>
    <w:p>
      <w:r>
        <w:t>更多相关图书推荐：https://www.jiaokey.com</w:t>
      </w:r>
    </w:p>
    <w:p>
      <w:r>
        <w:t>（日）伊藤真著；代芳芳译 其他作品：https://www.jiaokey.com/tag/（日）伊藤真著；代芳芳译.html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关键词搜索：https://www.jiaokey.com/tag/考生们最需要的直线学习书  考试之神教你像考官一样抓住必考点.html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