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书名：在路上，我的留学选择</w:t>
      </w:r>
    </w:p>
    <w:p>
      <w:r>
        <w:t>作者：木子编写组著；周辛九，程鹏，李阳戈等编写</w:t>
      </w:r>
    </w:p>
    <w:p>
      <w:r>
        <w:t>出版社：青岛：中国海洋大学出版社</w:t>
      </w:r>
    </w:p>
    <w:p>
      <w:r>
        <w:t>出版日期：2014.04</w:t>
      </w:r>
    </w:p>
    <w:p>
      <w:r>
        <w:t>总页数：132</w:t>
      </w:r>
    </w:p>
    <w:p>
      <w:r>
        <w:t>更多请访问教客网: www.jiaokey.com</w:t>
      </w:r>
    </w:p>
    <w:p>
      <w:r>
        <w:t>在路上，我的留学选择 评论地址：https://www.jiaokey.com/book/detail/13624460.html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