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健康，走为上策  坚持步行的惊人效果</w:t>
      </w:r>
    </w:p>
    <w:p>
      <w:r>
        <w:rPr>
          <w:rFonts w:ascii="宋体" w:hAnsi="宋体" w:eastAsia="宋体"/>
          <w:sz w:val="24"/>
        </w:rPr>
        <w:t>刘玉璋著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健康，走为上策  坚持步行的惊人效果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本书出售、求购地址：https://www.jiaokey.com/book/detail/13624454.html</w:t>
      </w:r>
    </w:p>
    <w:p>
      <w:r>
        <w:t>更多相关图书推荐：https://www.jiaokey.com</w:t>
      </w:r>
    </w:p>
    <w:p>
      <w:r>
        <w:t>刘玉璋著 其他作品：https://www.jiaokey.com/tag/刘玉璋著.html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关键词搜索：https://www.jiaokey.com/tag/健康，走为上策  坚持步行的惊人效果.html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