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酒店餐饮企业管理工具箱  酒店前台常用英语口语大全</w:t>
      </w:r>
    </w:p>
    <w:p>
      <w:r>
        <w:rPr>
          <w:rFonts w:ascii="宋体" w:hAnsi="宋体" w:eastAsia="宋体"/>
          <w:sz w:val="24"/>
        </w:rPr>
        <w:t>滕悦然主编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酒店餐饮企业管理工具箱  酒店前台常用英语口语大全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滕悦然主编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本书出售、求购地址：https://www.jiaokey.com/book/detail/13624443.html</w:t>
      </w:r>
    </w:p>
    <w:p>
      <w:r>
        <w:t>更多相关图书推荐：https://www.jiaokey.com</w:t>
      </w:r>
    </w:p>
    <w:p>
      <w:r>
        <w:t>滕悦然主编 其他作品：https://www.jiaokey.com/tag/滕悦然主编.html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关键词搜索：https://www.jiaokey.com/tag/酒店餐饮企业管理工具箱  酒店前台常用英语口语大全.html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