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  4  险境虫重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  4  险境虫重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本书出售、求购地址：https://www.jiaokey.com/book/detail/13624439.html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关键词搜索：https://www.jiaokey.com/tag/虫图腾  4  险境虫重.html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