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周梅森反腐经典  绝对权力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周梅森反腐经典  绝对权力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本书出售、求购地址：https://www.jiaokey.com/book/detail/13624437.html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关键词搜索：https://www.jiaokey.com/tag/周梅森反腐经典  绝对权力.html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