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季凉川  3  爱了你这么多年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季凉川  3  爱了你这么多年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本书出售、求购地址：https://www.jiaokey.com/book/detail/13624428.html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关键词搜索：https://www.jiaokey.com/tag/季凉川  3  爱了你这么多年.html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