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跨越世纪宏伟工程  广州新机场建设项目管理与技术</w:t>
      </w:r>
    </w:p>
    <w:p>
      <w:r>
        <w:rPr>
          <w:rFonts w:ascii="宋体" w:hAnsi="宋体" w:eastAsia="宋体"/>
          <w:sz w:val="24"/>
        </w:rPr>
        <w:t>黄宗襄，张春林主编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跨越世纪宏伟工程  广州新机场建设项目管理与技术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黄宗襄，张春林主编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本书出售、求购地址：https://www.jiaokey.com/book/detail/13624362.html</w:t>
      </w:r>
    </w:p>
    <w:p>
      <w:r>
        <w:t>更多相关图书推荐：https://www.jiaokey.com</w:t>
      </w:r>
    </w:p>
    <w:p>
      <w:r>
        <w:t>黄宗襄，张春林主编 其他作品：https://www.jiaokey.com/tag/黄宗襄，张春林主编.html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关键词搜索：https://www.jiaokey.com/tag/跨越世纪宏伟工程  广州新机场建设项目管理与技术.html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