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书名：西山区专家咨询委员会课题研究成果汇编</w:t>
      </w:r>
    </w:p>
    <w:p>
      <w:r>
        <w:t>作者：彭昭，陈翔雁主编；中共昆明市西山区委政策研究室，中共昆明市西山区委党校编撰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总页数：286</w:t>
      </w:r>
    </w:p>
    <w:p>
      <w:r>
        <w:t>更多请访问教客网: www.jiaokey.com</w:t>
      </w:r>
    </w:p>
    <w:p>
      <w:r>
        <w:t>西山区专家咨询委员会课题研究成果汇编 评论地址：https://www.jiaokey.com/book/detail/13624361.html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