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书名：兔常见病诊断与防治</w:t>
      </w:r>
    </w:p>
    <w:p>
      <w:r>
        <w:t>作者：王海荣主编；周玉法，苗增民副主编；李课，李明勇，王召鹏等编著</w:t>
      </w:r>
    </w:p>
    <w:p>
      <w:r>
        <w:t>出版社：北京：金盾出版社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兔常见病诊断与防治 评论地址：https://www.jiaokey.com/book/detail/13624339.html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