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书名：学懂电工应用基础</w:t>
      </w:r>
    </w:p>
    <w:p>
      <w:r>
        <w:t>作者：王建，廖辉主编；赵毅飞，王宣建，丁泽庆等副主编；袁磊，闫凤琴，李江玲等参编；张宏等主审</w:t>
      </w:r>
    </w:p>
    <w:p>
      <w:r>
        <w:t>出版社：北京：中国电力出版社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学懂电工应用基础 评论地址：https://www.jiaokey.com/book/detail/13624338.html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