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书名：肉驴养殖实用技术</w:t>
      </w:r>
    </w:p>
    <w:p>
      <w:r>
        <w:t>作者：潘兆年主编；侯锡雷，潘兴川，潘鸿谕副主编；王喜鹏，王吉良，李跃震等编著</w:t>
      </w:r>
    </w:p>
    <w:p>
      <w:r>
        <w:t>出版社：北京：金盾出版社</w:t>
      </w:r>
    </w:p>
    <w:p>
      <w:r>
        <w:t>出版日期：2013.12</w:t>
      </w:r>
    </w:p>
    <w:p>
      <w:r>
        <w:t>总页数：201</w:t>
      </w:r>
    </w:p>
    <w:p>
      <w:r>
        <w:t>更多请访问教客网: www.jiaokey.com</w:t>
      </w:r>
    </w:p>
    <w:p>
      <w:r>
        <w:t>肉驴养殖实用技术 评论地址：https://www.jiaokey.com/book/detail/13624326.html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