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西北区域气候变化评估报告</w:t>
      </w:r>
    </w:p>
    <w:p>
      <w:r>
        <w:rPr>
          <w:rFonts w:ascii="宋体" w:hAnsi="宋体" w:eastAsia="宋体"/>
          <w:sz w:val="24"/>
        </w:rPr>
        <w:t>陈晓光，张存杰主编；孙兰东，赵红岩副主编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西北区域气候变化评估报告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陈晓光，张存杰主编；孙兰东，赵红岩副主编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本书出售、求购地址：https://www.jiaokey.com/book/detail/13624043.html</w:t>
      </w:r>
    </w:p>
    <w:p>
      <w:r>
        <w:t>更多相关图书推荐：https://www.jiaokey.com</w:t>
      </w:r>
    </w:p>
    <w:p>
      <w:r>
        <w:t>陈晓光，张存杰主编；孙兰东，赵红岩副主编 其他作品：https://www.jiaokey.com/tag/陈晓光，张存杰主编；孙兰东，赵红岩副主编.html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关键词搜索：https://www.jiaokey.com/tag/西北区域气候变化评估报告.html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