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本纪  卷3-5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本纪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本书出售、求购地址：https://www.jiaokey.com/book/detail/13624040.html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本纪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