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卷129-130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卷129-130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本书出售、求购地址：https://www.jiaokey.com/book/detail/13624014.html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卷129-130.html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