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卷121-123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卷121-123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本书出售、求购地址：https://www.jiaokey.com/book/detail/13624012.html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列传  卷121-123.html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