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卷112-116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卷112-116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本书出售、求购地址：https://www.jiaokey.com/book/detail/13624010.html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列传  卷112-116.html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