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卷110-111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卷110-111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本书出售、求购地址：https://www.jiaokey.com/book/detail/13624009.html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卷110-111.html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