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卷91-94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卷91-94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本书出售、求购地址：https://www.jiaokey.com/book/detail/13624004.html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卷91-94.html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