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卷87-90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卷87-90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本书出售、求购地址：https://www.jiaokey.com/book/detail/13624003.html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卷87-90.html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