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卷62-68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卷62-68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本书出售、求购地址：https://www.jiaokey.com/book/detail/13623999.html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卷62-68.html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