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本纪  卷9-12  卷13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本纪  卷9-12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本书出售、求购地址：https://www.jiaokey.com/book/detail/13623981.html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本纪  卷9-12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