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卷310-312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卷310-312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本书出售、求购地址：https://www.jiaokey.com/book/detail/13623969.html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卷310-312.html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