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志  卷93-96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志  卷93-96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本书出售、求购地址：https://www.jiaokey.com/book/detail/13623917.html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志  卷93-96.html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