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卷143-148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卷143-148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本书出售、求购地址：https://www.jiaokey.com/book/detail/13623880.html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卷143-148.html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