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卷75-79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卷75-79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本书出售、求购地址：https://www.jiaokey.com/book/detail/13623842.html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卷75-79.html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