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卷76-86</w:t>
      </w:r>
    </w:p>
    <w:p>
      <w:r>
        <w:t>作者：（清）曾国荃纂辑；胡凤丹重编</w:t>
      </w:r>
    </w:p>
    <w:p>
      <w:r>
        <w:t>出版社：上海图书集成印书局</w:t>
      </w:r>
    </w:p>
    <w:p>
      <w:r>
        <w:t>出版日期：1901</w:t>
      </w:r>
    </w:p>
    <w:p>
      <w:r>
        <w:t>总页数：215</w:t>
      </w:r>
    </w:p>
    <w:p>
      <w:r>
        <w:t>更多请访问教客网: www.jiaokey.com</w:t>
      </w:r>
    </w:p>
    <w:p>
      <w:r>
        <w:t>胡文忠公遗集  卷76-86 评论地址：https://www.jiaokey.com/book/detail/13623830.html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