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避灾自救手册  火灾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避灾自救手册  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本书出售、求购地址：https://www.jiaokey.com/book/detail/13623819.html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关键词搜索：https://www.jiaokey.com/tag/避灾自救手册  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