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共和国工业长子的足迹  辽宁工业60年发展历史回眸</w:t>
      </w:r>
    </w:p>
    <w:p>
      <w:r>
        <w:rPr>
          <w:rFonts w:ascii="宋体" w:hAnsi="宋体" w:eastAsia="宋体"/>
          <w:sz w:val="24"/>
        </w:rPr>
        <w:t>辽宁省档案局（馆）编；孙成德主编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共和国工业长子的足迹  辽宁工业60年发展历史回眸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辽宁省档案局（馆）编；孙成德主编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本书出售、求购地址：https://www.jiaokey.com/book/detail/13623801.html</w:t>
      </w:r>
    </w:p>
    <w:p>
      <w:r>
        <w:t>更多相关图书推荐：https://www.jiaokey.com</w:t>
      </w:r>
    </w:p>
    <w:p>
      <w:r>
        <w:t>辽宁省档案局（馆）编；孙成德主编 其他作品：https://www.jiaokey.com/tag/辽宁省档案局（馆）编；孙成德主编.html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关键词搜索：https://www.jiaokey.com/tag/共和国工业长子的足迹  辽宁工业60年发展历史回眸.html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