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征地宅基地承包纠纷应对一点通</w:t>
      </w:r>
    </w:p>
    <w:p>
      <w:r>
        <w:rPr>
          <w:rFonts w:ascii="宋体" w:hAnsi="宋体" w:eastAsia="宋体"/>
          <w:sz w:val="24"/>
        </w:rPr>
        <w:t>狄亚娜，曽林，肖荣编著；宋宗宇主编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征地宅基地承包纠纷应对一点通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狄亚娜，曽林，肖荣编著；宋宗宇主编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本书出售、求购地址：https://www.jiaokey.com/book/detail/13623729.html</w:t>
      </w:r>
    </w:p>
    <w:p>
      <w:r>
        <w:t>更多相关图书推荐：https://www.jiaokey.com</w:t>
      </w:r>
    </w:p>
    <w:p>
      <w:r>
        <w:t>狄亚娜，曽林，肖荣编著；宋宗宇主编 其他作品：https://www.jiaokey.com/tag/狄亚娜，曽林，肖荣编著；宋宗宇主编.html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关键词搜索：https://www.jiaokey.com/tag/征地宅基地承包纠纷应对一点通.html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