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世界智谋鉴赏宝典  综合卷</w:t>
      </w:r>
    </w:p>
    <w:p>
      <w:r>
        <w:rPr>
          <w:rFonts w:ascii="宋体" w:hAnsi="宋体" w:eastAsia="宋体"/>
          <w:sz w:val="24"/>
        </w:rPr>
        <w:t>唐麒主编；江桂苞，卞宏副主编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世界智谋鉴赏宝典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唐麒主编；江桂苞，卞宏副主编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本书出售、求购地址：https://www.jiaokey.com/book/detail/13623712.html</w:t>
      </w:r>
    </w:p>
    <w:p>
      <w:r>
        <w:t>更多相关图书推荐：https://www.jiaokey.com</w:t>
      </w:r>
    </w:p>
    <w:p>
      <w:r>
        <w:t>唐麒主编；江桂苞，卞宏副主编 其他作品：https://www.jiaokey.com/tag/唐麒主编；江桂苞，卞宏副主编.html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关键词搜索：https://www.jiaokey.com/tag/世界智谋鉴赏宝典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