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那些高中生教我的事  矽谷亿万创业家实践教育热枕之旅</w:t>
      </w:r>
    </w:p>
    <w:p>
      <w:r>
        <w:rPr>
          <w:rFonts w:ascii="宋体" w:hAnsi="宋体" w:eastAsia="宋体"/>
          <w:sz w:val="24"/>
        </w:rPr>
        <w:t>史蒂夫·波伊茲纳著；黄孝如译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那些高中生教我的事  矽谷亿万创业家实践教育热枕之旅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史蒂夫·波伊茲纳著；黄孝如译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本书出售、求购地址：https://www.jiaokey.com/book/detail/13623703.html</w:t>
      </w:r>
    </w:p>
    <w:p>
      <w:r>
        <w:t>更多相关图书推荐：https://www.jiaokey.com</w:t>
      </w:r>
    </w:p>
    <w:p>
      <w:r>
        <w:t>史蒂夫·波伊茲纳著；黄孝如译 其他作品：https://www.jiaokey.com/tag/史蒂夫·波伊茲纳著；黄孝如译.html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关键词搜索：https://www.jiaokey.com/tag/那些高中生教我的事  矽谷亿万创业家实践教育热枕之旅.html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